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B380" w14:textId="7E102E5D" w:rsidR="00DE41BD" w:rsidRPr="0061764A" w:rsidRDefault="00000000">
      <w:pPr>
        <w:jc w:val="center"/>
        <w:rPr>
          <w:color w:val="EE0000"/>
          <w:sz w:val="52"/>
          <w:szCs w:val="52"/>
        </w:rPr>
      </w:pPr>
      <w:r w:rsidRPr="0061764A">
        <w:rPr>
          <w:b/>
          <w:color w:val="EE0000"/>
          <w:sz w:val="52"/>
          <w:szCs w:val="52"/>
        </w:rPr>
        <w:t>MARRS FALCONS</w:t>
      </w:r>
      <w:r w:rsidRPr="0061764A">
        <w:rPr>
          <w:b/>
          <w:color w:val="EE0000"/>
          <w:sz w:val="52"/>
          <w:szCs w:val="52"/>
        </w:rPr>
        <w:br/>
        <w:t>2025 FALL SPORTS SCHEDULE</w:t>
      </w:r>
    </w:p>
    <w:p w14:paraId="0E9E1017" w14:textId="2F4EE5E2" w:rsidR="00DE41BD" w:rsidRDefault="00DE41BD"/>
    <w:p w14:paraId="478698FA" w14:textId="77777777" w:rsidR="0061764A" w:rsidRDefault="0061764A">
      <w:pPr>
        <w:rPr>
          <w:b/>
          <w:color w:val="006400"/>
          <w:sz w:val="28"/>
        </w:rPr>
        <w:sectPr w:rsidR="0061764A" w:rsidSect="00034616"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14:paraId="60DC08B6" w14:textId="7E7E8198" w:rsidR="00DE41BD" w:rsidRPr="0061764A" w:rsidRDefault="00000000">
      <w:pPr>
        <w:rPr>
          <w:color w:val="EE0000"/>
        </w:rPr>
      </w:pPr>
      <w:r w:rsidRPr="0061764A">
        <w:rPr>
          <w:b/>
          <w:color w:val="EE0000"/>
          <w:sz w:val="28"/>
        </w:rPr>
        <w:t>GIRLS VOLLEYBALL</w:t>
      </w:r>
    </w:p>
    <w:p w14:paraId="74471D75" w14:textId="0695D68B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8/26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 xml:space="preserve">Jamboree </w:t>
      </w:r>
      <w:r w:rsidR="002F56EC">
        <w:rPr>
          <w:sz w:val="24"/>
          <w:szCs w:val="24"/>
        </w:rPr>
        <w:tab/>
      </w:r>
      <w:r w:rsidR="002F56EC">
        <w:rPr>
          <w:sz w:val="24"/>
          <w:szCs w:val="24"/>
        </w:rPr>
        <w:tab/>
      </w:r>
      <w:r w:rsidR="002F56EC">
        <w:rPr>
          <w:sz w:val="24"/>
          <w:szCs w:val="24"/>
        </w:rPr>
        <w:tab/>
      </w:r>
      <w:r w:rsidR="002F56EC">
        <w:rPr>
          <w:sz w:val="24"/>
          <w:szCs w:val="24"/>
        </w:rPr>
        <w:tab/>
      </w:r>
      <w:r w:rsidR="002F56EC">
        <w:rPr>
          <w:sz w:val="24"/>
          <w:szCs w:val="24"/>
        </w:rPr>
        <w:tab/>
      </w:r>
      <w:r w:rsidRPr="0061764A">
        <w:rPr>
          <w:sz w:val="24"/>
          <w:szCs w:val="24"/>
        </w:rPr>
        <w:t>@ The Volleyball Academy</w:t>
      </w:r>
    </w:p>
    <w:p w14:paraId="67420E8F" w14:textId="2CF017F1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9/9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Lewis &amp; Clark</w:t>
      </w:r>
    </w:p>
    <w:p w14:paraId="6C3563EE" w14:textId="53CDFF00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9/11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McMillan</w:t>
      </w:r>
    </w:p>
    <w:p w14:paraId="57479573" w14:textId="482B3A85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9/16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Beveridge</w:t>
      </w:r>
    </w:p>
    <w:p w14:paraId="703D3D82" w14:textId="7CAA8B6C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9/18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Morton</w:t>
      </w:r>
    </w:p>
    <w:p w14:paraId="786D912B" w14:textId="35C602BC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9/23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Buffett</w:t>
      </w:r>
    </w:p>
    <w:p w14:paraId="1E6722DF" w14:textId="72AF470F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9/25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Hale</w:t>
      </w:r>
    </w:p>
    <w:p w14:paraId="75B18F6A" w14:textId="25384FEC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9/30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@Norris</w:t>
      </w:r>
    </w:p>
    <w:p w14:paraId="37D7BD82" w14:textId="7387CEEA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 xml:space="preserve">10/1 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BYE</w:t>
      </w:r>
    </w:p>
    <w:p w14:paraId="6A8E028F" w14:textId="68FA558F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10/2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King</w:t>
      </w:r>
    </w:p>
    <w:p w14:paraId="65051C16" w14:textId="67CA353C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10/6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Bluestem</w:t>
      </w:r>
    </w:p>
    <w:p w14:paraId="101366AA" w14:textId="19204122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10/8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@Davis</w:t>
      </w:r>
    </w:p>
    <w:p w14:paraId="593472D2" w14:textId="77777777" w:rsidR="002F56EC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10/10</w:t>
      </w:r>
      <w:r w:rsidRPr="0061764A">
        <w:rPr>
          <w:sz w:val="24"/>
          <w:szCs w:val="24"/>
        </w:rPr>
        <w:tab/>
        <w:t xml:space="preserve">City Finals </w:t>
      </w:r>
    </w:p>
    <w:p w14:paraId="53564619" w14:textId="5F3069D7" w:rsidR="00DE41BD" w:rsidRPr="0061764A" w:rsidRDefault="002F56EC">
      <w:pPr>
        <w:ind w:left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64A">
        <w:rPr>
          <w:sz w:val="24"/>
          <w:szCs w:val="24"/>
        </w:rPr>
        <w:t>@ The Volleyball Academy</w:t>
      </w:r>
    </w:p>
    <w:p w14:paraId="2FCC0BB8" w14:textId="77777777" w:rsidR="00DE41BD" w:rsidRPr="0061764A" w:rsidRDefault="00DE41BD">
      <w:pPr>
        <w:rPr>
          <w:sz w:val="24"/>
          <w:szCs w:val="24"/>
        </w:rPr>
      </w:pPr>
    </w:p>
    <w:p w14:paraId="41EA5521" w14:textId="0BDB1E59" w:rsidR="00DE41BD" w:rsidRPr="002F56EC" w:rsidRDefault="002F56EC">
      <w:pPr>
        <w:rPr>
          <w:color w:val="EE0000"/>
          <w:sz w:val="28"/>
          <w:szCs w:val="28"/>
        </w:rPr>
      </w:pPr>
      <w:r w:rsidRPr="002F56EC">
        <w:rPr>
          <w:b/>
          <w:color w:val="EE0000"/>
          <w:sz w:val="28"/>
          <w:szCs w:val="28"/>
        </w:rPr>
        <w:t>CROSS COUNTRY</w:t>
      </w:r>
    </w:p>
    <w:p w14:paraId="55D0B12C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9/3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@Buffett Invitational</w:t>
      </w:r>
    </w:p>
    <w:p w14:paraId="4229CB30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9/10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@Lewis &amp; Clark</w:t>
      </w:r>
    </w:p>
    <w:p w14:paraId="5864C0FC" w14:textId="3EE65112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9/17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@Bryan Middle Invitational</w:t>
      </w:r>
    </w:p>
    <w:p w14:paraId="2C4C6781" w14:textId="3365C8C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9/24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@Norris</w:t>
      </w:r>
    </w:p>
    <w:p w14:paraId="0A2B7F2E" w14:textId="0B932C34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10/1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@HITCHCOCK PARK (MARRS)</w:t>
      </w:r>
    </w:p>
    <w:p w14:paraId="41BACDD8" w14:textId="6E13B428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10/7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@Bryan Middle - CITY FINALS</w:t>
      </w:r>
    </w:p>
    <w:p w14:paraId="3677B1E8" w14:textId="4DCFADDB" w:rsidR="00DE41BD" w:rsidRPr="0061764A" w:rsidRDefault="002F56EC">
      <w:pPr>
        <w:rPr>
          <w:sz w:val="24"/>
          <w:szCs w:val="24"/>
        </w:rPr>
      </w:pPr>
      <w:r>
        <w:rPr>
          <w:noProof/>
          <w:color w:val="EE000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650D25C" wp14:editId="795F178A">
            <wp:simplePos x="0" y="0"/>
            <wp:positionH relativeFrom="column">
              <wp:posOffset>140335</wp:posOffset>
            </wp:positionH>
            <wp:positionV relativeFrom="paragraph">
              <wp:posOffset>84455</wp:posOffset>
            </wp:positionV>
            <wp:extent cx="2629799" cy="3097319"/>
            <wp:effectExtent l="0" t="0" r="0" b="1905"/>
            <wp:wrapNone/>
            <wp:docPr id="268057119" name="Picture 1" descr="A cartoon of a red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57119" name="Picture 1" descr="A cartoon of a red bi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799" cy="309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DEDED" w14:textId="1E4BCFE6" w:rsidR="0061764A" w:rsidRPr="0061764A" w:rsidRDefault="0061764A">
      <w:pPr>
        <w:rPr>
          <w:b/>
          <w:color w:val="006400"/>
          <w:sz w:val="24"/>
          <w:szCs w:val="24"/>
        </w:rPr>
      </w:pPr>
    </w:p>
    <w:p w14:paraId="510C7F7D" w14:textId="77777777" w:rsidR="0061764A" w:rsidRPr="0061764A" w:rsidRDefault="0061764A">
      <w:pPr>
        <w:rPr>
          <w:b/>
          <w:color w:val="006400"/>
          <w:sz w:val="24"/>
          <w:szCs w:val="24"/>
        </w:rPr>
      </w:pPr>
    </w:p>
    <w:p w14:paraId="4279E9D8" w14:textId="1AEF87BF" w:rsidR="0061764A" w:rsidRPr="0061764A" w:rsidRDefault="0061764A">
      <w:pPr>
        <w:rPr>
          <w:b/>
          <w:color w:val="006400"/>
          <w:sz w:val="24"/>
          <w:szCs w:val="24"/>
        </w:rPr>
      </w:pPr>
    </w:p>
    <w:p w14:paraId="3CE036DC" w14:textId="77777777" w:rsidR="0061764A" w:rsidRPr="0061764A" w:rsidRDefault="0061764A">
      <w:pPr>
        <w:rPr>
          <w:b/>
          <w:color w:val="006400"/>
          <w:sz w:val="24"/>
          <w:szCs w:val="24"/>
        </w:rPr>
      </w:pPr>
    </w:p>
    <w:p w14:paraId="658C7FB5" w14:textId="77777777" w:rsidR="0061764A" w:rsidRPr="0061764A" w:rsidRDefault="0061764A">
      <w:pPr>
        <w:rPr>
          <w:b/>
          <w:color w:val="006400"/>
          <w:sz w:val="24"/>
          <w:szCs w:val="24"/>
        </w:rPr>
      </w:pPr>
    </w:p>
    <w:p w14:paraId="22607A6E" w14:textId="23E8E16D" w:rsidR="0061764A" w:rsidRPr="0061764A" w:rsidRDefault="0061764A">
      <w:pPr>
        <w:rPr>
          <w:b/>
          <w:color w:val="006400"/>
          <w:sz w:val="24"/>
          <w:szCs w:val="24"/>
        </w:rPr>
      </w:pPr>
    </w:p>
    <w:p w14:paraId="076C7866" w14:textId="320F49A0" w:rsidR="0061764A" w:rsidRPr="0061764A" w:rsidRDefault="0061764A">
      <w:pPr>
        <w:rPr>
          <w:b/>
          <w:color w:val="006400"/>
          <w:sz w:val="24"/>
          <w:szCs w:val="24"/>
        </w:rPr>
      </w:pPr>
    </w:p>
    <w:p w14:paraId="0B95C12B" w14:textId="77777777" w:rsidR="0061764A" w:rsidRPr="0061764A" w:rsidRDefault="0061764A">
      <w:pPr>
        <w:rPr>
          <w:b/>
          <w:color w:val="006400"/>
          <w:sz w:val="24"/>
          <w:szCs w:val="24"/>
        </w:rPr>
      </w:pPr>
    </w:p>
    <w:p w14:paraId="28F0F457" w14:textId="2C51AAF3" w:rsidR="00DE41BD" w:rsidRPr="002F56EC" w:rsidRDefault="00000000">
      <w:pPr>
        <w:rPr>
          <w:color w:val="EE0000"/>
          <w:sz w:val="28"/>
          <w:szCs w:val="28"/>
        </w:rPr>
      </w:pPr>
      <w:r w:rsidRPr="002F56EC">
        <w:rPr>
          <w:b/>
          <w:color w:val="EE0000"/>
          <w:sz w:val="28"/>
          <w:szCs w:val="28"/>
        </w:rPr>
        <w:t>FOOTBALL</w:t>
      </w:r>
    </w:p>
    <w:p w14:paraId="3EDA6607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9/5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@Buffett JV</w:t>
      </w:r>
    </w:p>
    <w:p w14:paraId="5B88EBC4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9/12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@Lewis &amp; Clark</w:t>
      </w:r>
    </w:p>
    <w:p w14:paraId="2EC99426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9/17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@Norris</w:t>
      </w:r>
    </w:p>
    <w:p w14:paraId="06453666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9/22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@Bluestem</w:t>
      </w:r>
    </w:p>
    <w:p w14:paraId="28448A33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9/26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BYE</w:t>
      </w:r>
    </w:p>
    <w:p w14:paraId="68768145" w14:textId="77777777" w:rsidR="00DE41BD" w:rsidRPr="0061764A" w:rsidRDefault="00000000">
      <w:pPr>
        <w:ind w:left="100"/>
        <w:rPr>
          <w:b/>
          <w:bCs/>
          <w:sz w:val="24"/>
          <w:szCs w:val="24"/>
        </w:rPr>
      </w:pPr>
      <w:r w:rsidRPr="0061764A">
        <w:rPr>
          <w:b/>
          <w:bCs/>
          <w:sz w:val="24"/>
          <w:szCs w:val="24"/>
        </w:rPr>
        <w:t>10/2</w:t>
      </w:r>
      <w:r w:rsidRPr="0061764A">
        <w:rPr>
          <w:b/>
          <w:bCs/>
          <w:sz w:val="24"/>
          <w:szCs w:val="24"/>
        </w:rPr>
        <w:tab/>
      </w:r>
      <w:r w:rsidRPr="0061764A">
        <w:rPr>
          <w:b/>
          <w:bCs/>
          <w:sz w:val="24"/>
          <w:szCs w:val="24"/>
        </w:rPr>
        <w:tab/>
        <w:t>Bryan @ Bluestem</w:t>
      </w:r>
    </w:p>
    <w:p w14:paraId="254A1D7E" w14:textId="77777777" w:rsidR="00DE41BD" w:rsidRPr="0061764A" w:rsidRDefault="00000000">
      <w:pPr>
        <w:ind w:left="100"/>
        <w:rPr>
          <w:sz w:val="24"/>
          <w:szCs w:val="24"/>
        </w:rPr>
      </w:pPr>
      <w:r w:rsidRPr="0061764A">
        <w:rPr>
          <w:sz w:val="24"/>
          <w:szCs w:val="24"/>
        </w:rPr>
        <w:t>10/9</w:t>
      </w:r>
      <w:r w:rsidRPr="0061764A">
        <w:rPr>
          <w:sz w:val="24"/>
          <w:szCs w:val="24"/>
        </w:rPr>
        <w:tab/>
      </w:r>
      <w:r w:rsidRPr="0061764A">
        <w:rPr>
          <w:sz w:val="24"/>
          <w:szCs w:val="24"/>
        </w:rPr>
        <w:tab/>
        <w:t>City Finals @ TBD</w:t>
      </w:r>
    </w:p>
    <w:p w14:paraId="275A340E" w14:textId="7848881E" w:rsidR="00DE41BD" w:rsidRPr="0061764A" w:rsidRDefault="00DE41BD">
      <w:pPr>
        <w:rPr>
          <w:sz w:val="24"/>
          <w:szCs w:val="24"/>
        </w:rPr>
      </w:pPr>
    </w:p>
    <w:p w14:paraId="11A792C7" w14:textId="77777777" w:rsidR="0061764A" w:rsidRDefault="0061764A"/>
    <w:sectPr w:rsidR="0061764A" w:rsidSect="0061764A">
      <w:type w:val="continuous"/>
      <w:pgSz w:w="15840" w:h="12240" w:orient="landscape"/>
      <w:pgMar w:top="576" w:right="576" w:bottom="576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8157238">
    <w:abstractNumId w:val="8"/>
  </w:num>
  <w:num w:numId="2" w16cid:durableId="1674407138">
    <w:abstractNumId w:val="6"/>
  </w:num>
  <w:num w:numId="3" w16cid:durableId="756483843">
    <w:abstractNumId w:val="5"/>
  </w:num>
  <w:num w:numId="4" w16cid:durableId="1829243110">
    <w:abstractNumId w:val="4"/>
  </w:num>
  <w:num w:numId="5" w16cid:durableId="1738017556">
    <w:abstractNumId w:val="7"/>
  </w:num>
  <w:num w:numId="6" w16cid:durableId="924342307">
    <w:abstractNumId w:val="3"/>
  </w:num>
  <w:num w:numId="7" w16cid:durableId="1764760254">
    <w:abstractNumId w:val="2"/>
  </w:num>
  <w:num w:numId="8" w16cid:durableId="1993563502">
    <w:abstractNumId w:val="1"/>
  </w:num>
  <w:num w:numId="9" w16cid:durableId="143605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64A0"/>
    <w:rsid w:val="00273AF3"/>
    <w:rsid w:val="0029639D"/>
    <w:rsid w:val="002F56EC"/>
    <w:rsid w:val="00326F90"/>
    <w:rsid w:val="0061764A"/>
    <w:rsid w:val="006F5126"/>
    <w:rsid w:val="00AA1D8D"/>
    <w:rsid w:val="00B47730"/>
    <w:rsid w:val="00CB0664"/>
    <w:rsid w:val="00DE41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79166"/>
  <w14:defaultImageDpi w14:val="300"/>
  <w15:docId w15:val="{411F14F8-6474-A14B-9009-D977E13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Kelli Eagen</cp:lastModifiedBy>
  <cp:revision>2</cp:revision>
  <dcterms:created xsi:type="dcterms:W3CDTF">2025-08-15T19:16:00Z</dcterms:created>
  <dcterms:modified xsi:type="dcterms:W3CDTF">2025-08-15T19:16:00Z</dcterms:modified>
  <cp:category/>
</cp:coreProperties>
</file>